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463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9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18810086230002080858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посредством передачи телефонограммы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18810086230002080858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9rplc-23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18810086230002080858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№634696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18810086230002080858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0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7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0412365400725004632520110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2rplc-11">
    <w:name w:val="cat-Time grp-22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9rplc-14">
    <w:name w:val="cat-Sum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Sumgrp-19rplc-23">
    <w:name w:val="cat-Sum grp-1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Sumgrp-20rplc-34">
    <w:name w:val="cat-Sum grp-20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